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22D9" w14:textId="77777777" w:rsidR="0046227A" w:rsidRDefault="004746A7">
      <w:pPr>
        <w:pStyle w:val="Title"/>
      </w:pPr>
      <w:r>
        <w:t>Mighty Hotdog – Shop-in-Shop Licensing Enquiry Form</w:t>
      </w:r>
    </w:p>
    <w:p w14:paraId="4E80AC75" w14:textId="17B09B7F" w:rsidR="0046227A" w:rsidRDefault="004746A7">
      <w:r>
        <w:t>Tagline: "Be Mighty. Own a Piece of the Flavor."</w:t>
      </w:r>
    </w:p>
    <w:p w14:paraId="3964E53D" w14:textId="77777777" w:rsidR="0046227A" w:rsidRDefault="004746A7">
      <w:pPr>
        <w:pStyle w:val="Heading1"/>
      </w:pPr>
      <w:r>
        <w:t>1. Personal Details</w:t>
      </w:r>
    </w:p>
    <w:p w14:paraId="6EBB1BBD" w14:textId="77777777" w:rsidR="0046227A" w:rsidRDefault="004746A7">
      <w:r>
        <w:br/>
        <w:t>Full Name:</w:t>
      </w:r>
      <w:r>
        <w:br/>
        <w:t>Mobile Number:</w:t>
      </w:r>
      <w:r>
        <w:br/>
        <w:t>Email:</w:t>
      </w:r>
      <w:r>
        <w:br/>
        <w:t>Home Address:</w:t>
      </w:r>
      <w:r>
        <w:br/>
        <w:t>Nationality &amp; Visa Status (if applicable):</w:t>
      </w:r>
      <w:r>
        <w:br/>
        <w:t>Age &amp; Gender (optional):</w:t>
      </w:r>
      <w:r>
        <w:br/>
      </w:r>
      <w:r>
        <w:t>Emergency Contact (Name &amp; Number):</w:t>
      </w:r>
      <w:r>
        <w:br/>
      </w:r>
    </w:p>
    <w:p w14:paraId="1B2425E9" w14:textId="77777777" w:rsidR="0046227A" w:rsidRDefault="004746A7">
      <w:pPr>
        <w:pStyle w:val="Heading1"/>
      </w:pPr>
      <w:r>
        <w:t>2. Current Status</w:t>
      </w:r>
    </w:p>
    <w:p w14:paraId="54CF260C" w14:textId="77777777" w:rsidR="0046227A" w:rsidRDefault="004746A7">
      <w:r>
        <w:br/>
        <w:t>Are you currently running a business?   [ ] Yes   [ ] No</w:t>
      </w:r>
      <w:r>
        <w:br/>
        <w:t xml:space="preserve"> -&gt; If yes, what kind?</w:t>
      </w:r>
      <w:r>
        <w:br/>
        <w:t>Do you have a commercial kitchen or store where Mighty Hotdog can operate?</w:t>
      </w:r>
      <w:r>
        <w:br/>
        <w:t xml:space="preserve"> -&gt; [ ] Yes   [ ] No   [ ] Planning to secure</w:t>
      </w:r>
      <w:r>
        <w:br/>
      </w:r>
      <w:r>
        <w:t>Have you tried Mighty Hotdog before?</w:t>
      </w:r>
      <w:r>
        <w:br/>
        <w:t xml:space="preserve"> -&gt; [ ] Yes   [ ] No   | Favorite Menu: ____________</w:t>
      </w:r>
      <w:r>
        <w:br/>
      </w:r>
    </w:p>
    <w:p w14:paraId="29F3825D" w14:textId="77777777" w:rsidR="0046227A" w:rsidRDefault="004746A7">
      <w:pPr>
        <w:pStyle w:val="Heading1"/>
      </w:pPr>
      <w:r>
        <w:t>3. Business &amp; Operational Fit</w:t>
      </w:r>
    </w:p>
    <w:p w14:paraId="7DDCE1C1" w14:textId="77777777" w:rsidR="0046227A" w:rsidRDefault="004746A7">
      <w:r>
        <w:br/>
        <w:t>What is your current or most recent job/business?</w:t>
      </w:r>
      <w:r>
        <w:br/>
        <w:t>Do you have any hospitality or retail experience?</w:t>
      </w:r>
      <w:r>
        <w:br/>
        <w:t xml:space="preserve"> -&gt; If yes, briefly describe:</w:t>
      </w:r>
      <w:r>
        <w:br/>
        <w:t xml:space="preserve">How </w:t>
      </w:r>
      <w:r>
        <w:t>many hours a week are you available to run this business?</w:t>
      </w:r>
      <w:r>
        <w:br/>
        <w:t xml:space="preserve"> -&gt; [ ] Full-time   [ ] Part-time   [ ] Manager will operate</w:t>
      </w:r>
      <w:r>
        <w:br/>
      </w:r>
    </w:p>
    <w:p w14:paraId="1DCD9D41" w14:textId="77777777" w:rsidR="0046227A" w:rsidRDefault="004746A7">
      <w:pPr>
        <w:pStyle w:val="Heading1"/>
      </w:pPr>
      <w:r>
        <w:lastRenderedPageBreak/>
        <w:t>4. Financial Readiness</w:t>
      </w:r>
    </w:p>
    <w:p w14:paraId="74168F11" w14:textId="77777777" w:rsidR="0046227A" w:rsidRDefault="004746A7">
      <w:r>
        <w:br/>
        <w:t>Estimated capital available for setup (excluding fit-out): $_________</w:t>
      </w:r>
      <w:r>
        <w:br/>
        <w:t>Do you intend to fund this via:</w:t>
      </w:r>
      <w:r>
        <w:br/>
        <w:t xml:space="preserve"> -&gt; [ ] Pe</w:t>
      </w:r>
      <w:r>
        <w:t>rsonal savings   [ ] Loan   [ ] Partner   [ ] Other</w:t>
      </w:r>
      <w:r>
        <w:br/>
        <w:t>Are you ready to proceed within the next 1–2 months?</w:t>
      </w:r>
      <w:r>
        <w:br/>
        <w:t xml:space="preserve"> -&gt; [ ] Yes   [ ] No</w:t>
      </w:r>
      <w:r>
        <w:br/>
      </w:r>
    </w:p>
    <w:p w14:paraId="207B71D1" w14:textId="77777777" w:rsidR="0046227A" w:rsidRDefault="004746A7">
      <w:pPr>
        <w:pStyle w:val="Heading1"/>
      </w:pPr>
      <w:r>
        <w:t>5. Vision</w:t>
      </w:r>
    </w:p>
    <w:p w14:paraId="3ACA3578" w14:textId="77777777" w:rsidR="0046227A" w:rsidRDefault="004746A7">
      <w:r>
        <w:br/>
        <w:t>Why are you interested in operating a Mighty Hotdog shop-in-shop model?</w:t>
      </w:r>
      <w:r>
        <w:br/>
        <w:t>What kind of location or venue are you conside</w:t>
      </w:r>
      <w:r>
        <w:t>ring?</w:t>
      </w:r>
      <w:r>
        <w:br/>
        <w:t>Anything else you'd like to tell us? (e.g. special skills, marketing ability, community connections)</w:t>
      </w:r>
      <w:r>
        <w:br/>
      </w:r>
    </w:p>
    <w:p w14:paraId="7A720E90" w14:textId="77777777" w:rsidR="0046227A" w:rsidRDefault="004746A7">
      <w:pPr>
        <w:pStyle w:val="Heading1"/>
      </w:pPr>
      <w:r>
        <w:t>Declaration</w:t>
      </w:r>
    </w:p>
    <w:p w14:paraId="04A59F94" w14:textId="77777777" w:rsidR="0046227A" w:rsidRDefault="004746A7">
      <w:r>
        <w:br/>
        <w:t xml:space="preserve">I declare that the information provided above is true and correct. I understand that this is an expression of interest only, and not a </w:t>
      </w:r>
      <w:r>
        <w:t>binding agreement.</w:t>
      </w:r>
      <w:r>
        <w:br/>
      </w:r>
      <w:r>
        <w:br/>
        <w:t>Signature: ____________________________      Date: ____________________________</w:t>
      </w:r>
      <w:r>
        <w:br/>
      </w:r>
    </w:p>
    <w:p w14:paraId="60E7AE94" w14:textId="77777777" w:rsidR="0046227A" w:rsidRDefault="004746A7">
      <w:r>
        <w:br/>
        <w:t>Please return this form to:</w:t>
      </w:r>
      <w:r>
        <w:br/>
        <w:t>Mark Shim</w:t>
      </w:r>
      <w:r>
        <w:br/>
        <w:t>Mighty Hotdog Licensing Manager</w:t>
      </w:r>
      <w:r>
        <w:br/>
        <w:t>Email: mighty@mightyhotdog.co.nz</w:t>
      </w:r>
      <w:r>
        <w:br/>
        <w:t>Phone: 021-753-764</w:t>
      </w:r>
      <w:r>
        <w:br/>
      </w:r>
    </w:p>
    <w:sectPr w:rsidR="004622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4873711">
    <w:abstractNumId w:val="8"/>
  </w:num>
  <w:num w:numId="2" w16cid:durableId="214125700">
    <w:abstractNumId w:val="6"/>
  </w:num>
  <w:num w:numId="3" w16cid:durableId="2125424146">
    <w:abstractNumId w:val="5"/>
  </w:num>
  <w:num w:numId="4" w16cid:durableId="241184166">
    <w:abstractNumId w:val="4"/>
  </w:num>
  <w:num w:numId="5" w16cid:durableId="1012224913">
    <w:abstractNumId w:val="7"/>
  </w:num>
  <w:num w:numId="6" w16cid:durableId="646788425">
    <w:abstractNumId w:val="3"/>
  </w:num>
  <w:num w:numId="7" w16cid:durableId="1247807781">
    <w:abstractNumId w:val="2"/>
  </w:num>
  <w:num w:numId="8" w16cid:durableId="917404750">
    <w:abstractNumId w:val="1"/>
  </w:num>
  <w:num w:numId="9" w16cid:durableId="26288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6227A"/>
    <w:rsid w:val="004746A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D5C78"/>
  <w14:defaultImageDpi w14:val="300"/>
  <w15:docId w15:val="{1BD937BE-B340-4049-927E-CD8C1F72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Shim</cp:lastModifiedBy>
  <cp:revision>2</cp:revision>
  <dcterms:created xsi:type="dcterms:W3CDTF">2013-12-23T23:15:00Z</dcterms:created>
  <dcterms:modified xsi:type="dcterms:W3CDTF">2025-04-09T22:56:00Z</dcterms:modified>
  <cp:category/>
</cp:coreProperties>
</file>